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Риске Артура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PassportDatagrp-25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по адресу: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Style w:val="cat-UserDefinedgrp-3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8"/>
          <w:szCs w:val="28"/>
        </w:rPr>
        <w:t>11.04.2024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Style w:val="cat-UserDefinedgrp-3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полицейского ОР ППСП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25.07.2024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Style w:val="cat-UserDefinedgrp-37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вручено </w:t>
      </w:r>
      <w:r>
        <w:rPr>
          <w:rFonts w:ascii="Times New Roman" w:eastAsia="Times New Roman" w:hAnsi="Times New Roman" w:cs="Times New Roman"/>
          <w:sz w:val="28"/>
          <w:szCs w:val="28"/>
        </w:rPr>
        <w:t>11.04.2024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8"/>
          <w:szCs w:val="28"/>
        </w:rPr>
        <w:t>Риске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Риске Артура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6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8622420129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PassportDatagrp-25rplc-15">
    <w:name w:val="cat-PassportData grp-25 rplc-15"/>
    <w:basedOn w:val="DefaultParagraphFont"/>
  </w:style>
  <w:style w:type="character" w:customStyle="1" w:styleId="cat-ExternalSystemDefinedgrp-34rplc-16">
    <w:name w:val="cat-ExternalSystemDefined grp-34 rplc-16"/>
    <w:basedOn w:val="DefaultParagraphFont"/>
  </w:style>
  <w:style w:type="character" w:customStyle="1" w:styleId="cat-ExternalSystemDefinedgrp-33rplc-17">
    <w:name w:val="cat-ExternalSystemDefined grp-33 rplc-17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OrganizationNamegrp-26rplc-58">
    <w:name w:val="cat-OrganizationName grp-26 rplc-58"/>
    <w:basedOn w:val="DefaultParagraphFont"/>
  </w:style>
  <w:style w:type="character" w:customStyle="1" w:styleId="cat-UserDefinedgrp-39rplc-64">
    <w:name w:val="cat-UserDefined grp-39 rplc-64"/>
    <w:basedOn w:val="DefaultParagraphFont"/>
  </w:style>
  <w:style w:type="character" w:customStyle="1" w:styleId="cat-UserDefinedgrp-40rplc-67">
    <w:name w:val="cat-UserDefined grp-40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